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Easy，摘掉眼镜完美视力</w:t>
      </w:r>
    </w:p>
    <w:p>
      <w:r>
        <w:rPr>
          <w:rFonts w:ascii="宋体" w:hAnsi="宋体" w:eastAsia="宋体"/>
          <w:sz w:val="24"/>
        </w:rPr>
        <w:t>汤姆斯·R·奎肯布什一著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Easy，摘掉眼镜完美视力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汤姆斯·R·奎肯布什一著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本书出售、求购地址：https://www.jiaokey.com/book/detail/13341880.html</w:t>
      </w:r>
    </w:p>
    <w:p>
      <w:r>
        <w:t>更多相关图书推荐：https://www.jiaokey.com</w:t>
      </w:r>
    </w:p>
    <w:p>
      <w:r>
        <w:t>汤姆斯·R·奎肯布什一著 其他作品：https://www.jiaokey.com/tag/汤姆斯·R·奎肯布什一著.html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关键词搜索：https://www.jiaokey.com/tag/Easy，摘掉眼镜完美视力.html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