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书名：红星照耀着豫东</w:t>
      </w:r>
    </w:p>
    <w:p>
      <w:r>
        <w:t>作者:王明义，栾方庚主编；魏然副主编</w:t>
      </w:r>
    </w:p>
    <w:p>
      <w:r>
        <w:t>出版社:郑州：河南人民出版社</w:t>
      </w:r>
    </w:p>
    <w:p>
      <w:r>
        <w:t>出版日期：1992.10</w:t>
      </w:r>
    </w:p>
    <w:p>
      <w:r>
        <w:t>总页数：546</w:t>
      </w:r>
    </w:p>
    <w:p>
      <w:r>
        <w:t>更多请访问教客网:www.jiaokey.com</w:t>
      </w:r>
    </w:p>
    <w:p>
      <w:r>
        <w:t>红星照耀着豫东评论地址：https://www.jiaokey.com/book/detail/13341902.html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