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书名：穆青与周口</w:t>
      </w:r>
    </w:p>
    <w:p>
      <w:r>
        <w:t>作者：杨箴红主编；张新安，王天瑞副主编</w:t>
      </w:r>
    </w:p>
    <w:p>
      <w:r>
        <w:t>出版社：开封:河南大学出版社,2004.10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穆青与周口 评论地址：https://www.jiaokey.com/book/detail/13341908.html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