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  随笔集</w:t>
      </w:r>
    </w:p>
    <w:p>
      <w:r>
        <w:t>作者：都烨著；田中禾主编；陈思桦副主编</w:t>
      </w:r>
    </w:p>
    <w:p>
      <w:r>
        <w:t>出版社：呼和浩特：远方出版社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五味子  随笔集 评论地址：https://www.jiaokey.com/book/detail/13341917.html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