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书名：法官的榜样  优秀法官先进事迹汇编</w:t>
      </w:r>
    </w:p>
    <w:p>
      <w:r>
        <w:t>作者：张明山主编；梁维，刘明杰，温新征等副主编</w:t>
      </w:r>
    </w:p>
    <w:p>
      <w:r>
        <w:t>出版社：</w:t>
      </w:r>
    </w:p>
    <w:p>
      <w:r>
        <w:t>出版日期：2009.12</w:t>
      </w:r>
    </w:p>
    <w:p>
      <w:r>
        <w:t>总页数：258</w:t>
      </w:r>
    </w:p>
    <w:p>
      <w:r>
        <w:t>更多请访问教客网: www.jiaokey.com</w:t>
      </w:r>
    </w:p>
    <w:p>
      <w:r>
        <w:t>法官的榜样  优秀法官先进事迹汇编 评论地址：https://www.jiaokey.com/book/detail/13341964.html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