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书名：大河文学  2010.3  庆祝周口建市十周年特刊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大河文学  2010.3  庆祝周口建市十周年特刊 评论地址：https://www.jiaokey.com/book/detail/13341977.html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