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最高褒奖  500面锦旗背后的故事</w:t>
      </w:r>
    </w:p>
    <w:p>
      <w:r>
        <w:rPr>
          <w:rFonts w:ascii="宋体" w:hAnsi="宋体" w:eastAsia="宋体"/>
          <w:sz w:val="24"/>
        </w:rPr>
        <w:t>张明山主编；周口市中级人民法院编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最高褒奖  500面锦旗背后的故事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张明山主编；周口市中级人民法院编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周口市中级人民法院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本书出售、求购地址：https://www.jiaokey.com/book/detail/13342001.html</w:t>
      </w:r>
    </w:p>
    <w:p>
      <w:r>
        <w:t>更多相关图书推荐：https://www.jiaokey.com</w:t>
      </w:r>
    </w:p>
    <w:p>
      <w:r>
        <w:t>张明山主编；周口市中级人民法院编 其他作品：https://www.jiaokey.com/tag/张明山主编；周口市中级人民法院编.html</w:t>
      </w:r>
    </w:p>
    <w:p>
      <w:r>
        <w:t>周口市中级人民法院 出版图书：https://www.jiaokey.com/tag/周口市中级人民法院.html</w:t>
      </w:r>
    </w:p>
    <w:p>
      <w:r>
        <w:t>关键词搜索：https://www.jiaokey.com/tag/最高褒奖  500面锦旗背后的故事.html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