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书名：焦裕禄式的好书记  陈新庄</w:t>
      </w:r>
    </w:p>
    <w:p>
      <w:r>
        <w:t>作者：刘应堂，王爱主编；段金生，穆仁先，王申亭等副主编；本书编写组编</w:t>
      </w:r>
    </w:p>
    <w:p>
      <w:r>
        <w:t>出版社：本书编写组</w:t>
      </w:r>
    </w:p>
    <w:p>
      <w:r>
        <w:t>出版日期：2005</w:t>
      </w:r>
    </w:p>
    <w:p>
      <w:r>
        <w:t>总页数：527</w:t>
      </w:r>
    </w:p>
    <w:p>
      <w:r>
        <w:t>更多请访问教客网: www.jiaokey.com</w:t>
      </w:r>
    </w:p>
    <w:p>
      <w:r>
        <w:t>焦裕禄式的好书记  陈新庄 评论地址：https://www.jiaokey.com/book/detail/13342034.html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