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美国英语习用语辞典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美国英语习用语辞典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本书出售、求购地址：https://www.jiaokey.com/book/detail/13342170.html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关键词搜索：https://www.jiaokey.com/tag/美国英语习用语辞典.html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