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英汉双解媒体术语词典</w:t>
      </w:r>
    </w:p>
    <w:p>
      <w:r>
        <w:rPr>
          <w:rFonts w:ascii="宋体" w:hAnsi="宋体" w:eastAsia="宋体"/>
          <w:sz w:val="24"/>
        </w:rPr>
        <w:t>盛世长城国际广告有限公司编著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英汉双解媒体术语词典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盛世长城国际广告有限公司编著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本书出售、求购地址：https://www.jiaokey.com/book/detail/13342189.html</w:t>
      </w:r>
    </w:p>
    <w:p>
      <w:r>
        <w:t>更多相关图书推荐：https://www.jiaokey.com</w:t>
      </w:r>
    </w:p>
    <w:p>
      <w:r>
        <w:t>盛世长城国际广告有限公司编著 其他作品：https://www.jiaokey.com/tag/盛世长城国际广告有限公司编著.html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关键词搜索：https://www.jiaokey.com/tag/A-Z 英汉双解媒体术语词典.html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