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书名：再就业工程在长春</w:t>
      </w:r>
    </w:p>
    <w:p>
      <w:r>
        <w:t>作者：张赞新，赵雅彬主编；于晓航，高宏宇副主编</w:t>
      </w:r>
    </w:p>
    <w:p>
      <w:r>
        <w:t>出版社：长春：吉林人民出版社</w:t>
      </w:r>
    </w:p>
    <w:p>
      <w:r>
        <w:t>出版日期：2000.04</w:t>
      </w:r>
    </w:p>
    <w:p>
      <w:r>
        <w:t>总页数：249</w:t>
      </w:r>
    </w:p>
    <w:p>
      <w:r>
        <w:t>更多请访问教客网: www.jiaokey.com</w:t>
      </w:r>
    </w:p>
    <w:p>
      <w:r>
        <w:t>再就业工程在长春 评论地址：https://www.jiaokey.com/book/detail/13342609.html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