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书名：首席信息官的崛起</w:t>
      </w:r>
    </w:p>
    <w:p>
      <w:r>
        <w:t>作者：王建伟，赵国俊，张斌主编</w:t>
      </w:r>
    </w:p>
    <w:p>
      <w:r>
        <w:t>出版社：北京:企业管理出版社,2012.12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首席信息官的崛起 评论地址：https://www.jiaokey.com/book/detail/13342915.html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