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书名：谎容</w:t>
      </w:r>
    </w:p>
    <w:p>
      <w:r>
        <w:t>作者：（加）亦舒著</w:t>
      </w:r>
    </w:p>
    <w:p>
      <w:r>
        <w:t>出版社：北京:东方出版社,2013.08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谎容 评论地址：https://www.jiaokey.com/book/detail/13342979.html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