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书名：气相色谱分析与变压器故障诊断</w:t>
      </w:r>
    </w:p>
    <w:p>
      <w:r>
        <w:t>作者：刘新良著</w:t>
      </w:r>
    </w:p>
    <w:p>
      <w:r>
        <w:t>出版社：北京：中国铁道出版社</w:t>
      </w:r>
    </w:p>
    <w:p>
      <w:r>
        <w:t>出版日期：2012</w:t>
      </w:r>
    </w:p>
    <w:p>
      <w:r>
        <w:t>总页数：152</w:t>
      </w:r>
    </w:p>
    <w:p>
      <w:r>
        <w:t>更多请访问教客网: www.jiaokey.com</w:t>
      </w:r>
    </w:p>
    <w:p>
      <w:r>
        <w:t>气相色谱分析与变压器故障诊断 评论地址：https://www.jiaokey.com/book/detail/13342996.html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