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书名：高原梦未央</w:t>
      </w:r>
    </w:p>
    <w:p>
      <w:r>
        <w:t>作者：徐凤翔著</w:t>
      </w:r>
    </w:p>
    <w:p>
      <w:r>
        <w:t>出版社：北京:中国环境科学出版社,2013.08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高原梦未央 评论地址：https://www.jiaokey.com/book/detail/13343199.html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