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第3版</w:t>
      </w:r>
    </w:p>
    <w:p>
      <w:r>
        <w:t>作者：杨春甫，李光富主编；龚春艳，张清芳副主编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财务管理  第3版 评论地址：https://www.jiaokey.com/book/detail/13343278.html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