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产业集聚与升级  基于中国开发区产业演变的动态考察</w:t>
      </w:r>
    </w:p>
    <w:p>
      <w:r>
        <w:rPr>
          <w:rFonts w:ascii="宋体" w:hAnsi="宋体" w:eastAsia="宋体"/>
          <w:sz w:val="24"/>
        </w:rPr>
        <w:t>李耀尧著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产业集聚与升级  基于中国开发区产业演变的动态考察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本书出售、求购地址：https://www.jiaokey.com/book/detail/13343293.html</w:t>
      </w:r>
    </w:p>
    <w:p>
      <w:r>
        <w:t>更多相关图书推荐：https://www.jiaokey.com</w:t>
      </w:r>
    </w:p>
    <w:p>
      <w:r>
        <w:t>李耀尧著 其他作品：https://www.jiaokey.com/tag/李耀尧著.html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关键词搜索：https://www.jiaokey.com/tag/产业集聚与升级  基于中国开发区产业演变的动态考察.html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