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银行业从业人员资格认证考试专用教材  公共基础应试指南  精华版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银行业从业人员资格认证考试专用教材  公共基础应试指南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本书出售、求购地址：https://www.jiaokey.com/book/detail/13343333.html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关键词搜索：https://www.jiaokey.com/tag/银行业从业人员资格认证考试专用教材  公共基础应试指南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