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书名：评梅祖籍小河村古迹漫话</w:t>
      </w:r>
    </w:p>
    <w:p>
      <w:r>
        <w:t>作者：李九龄撰文</w:t>
      </w:r>
    </w:p>
    <w:p>
      <w:r>
        <w:t>出版社：山西省阳泉市石评梅研究会</w:t>
      </w:r>
    </w:p>
    <w:p>
      <w:r>
        <w:t>出版日期：2000.09</w:t>
      </w:r>
    </w:p>
    <w:p>
      <w:r>
        <w:t>总页数：126</w:t>
      </w:r>
    </w:p>
    <w:p>
      <w:r>
        <w:t>更多请访问教客网: www.jiaokey.com</w:t>
      </w:r>
    </w:p>
    <w:p>
      <w:r>
        <w:t>评梅祖籍小河村古迹漫话 评论地址：https://www.jiaokey.com/book/detail/13343467.html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