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书名：平定天宁寺双塔</w:t>
      </w:r>
    </w:p>
    <w:p>
      <w:r>
        <w:t>作者：罗巍主编</w:t>
      </w:r>
    </w:p>
    <w:p>
      <w:r>
        <w:t>出版社：太原：三晋出版社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平定天宁寺双塔 评论地址：https://www.jiaokey.com/book/detail/13343480.html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