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书名：法兰西经典  给麻风病人的吻</w:t>
      </w:r>
    </w:p>
    <w:p>
      <w:r>
        <w:t>作者：（法）弗朗索瓦·莫里亚克著；石横山译</w:t>
      </w:r>
    </w:p>
    <w:p>
      <w:r>
        <w:t>出版社：上海:上海文艺出版社,2013.07</w:t>
      </w:r>
    </w:p>
    <w:p>
      <w:r>
        <w:t>出版日期：</w:t>
      </w:r>
    </w:p>
    <w:p>
      <w:r>
        <w:t>总页数：111</w:t>
      </w:r>
    </w:p>
    <w:p>
      <w:r>
        <w:t>更多请访问教客网: www.jiaokey.com</w:t>
      </w:r>
    </w:p>
    <w:p>
      <w:r>
        <w:t>法兰西经典  给麻风病人的吻 评论地址：https://www.jiaokey.com/book/detail/13343522.html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