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书名：B2C网店社会临场感与粘性倾向的关系研究</w:t>
      </w:r>
    </w:p>
    <w:p>
      <w:r>
        <w:t>作者：吕洪兵著</w:t>
      </w:r>
    </w:p>
    <w:p>
      <w:r>
        <w:t>出版社：北京:光明日报出版社,2013.02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B2C网店社会临场感与粘性倾向的关系研究 评论地址：https://www.jiaokey.com/book/detail/13343696.html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