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一世珍藏名人名传  切·格瓦拉传  精装新版</w:t>
      </w:r>
    </w:p>
    <w:p>
      <w:r>
        <w:rPr>
          <w:rFonts w:ascii="宋体" w:hAnsi="宋体" w:eastAsia="宋体"/>
          <w:sz w:val="24"/>
        </w:rPr>
        <w:t>（美）乔恩·李·安德森，马昕译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一世珍藏名人名传  切·格瓦拉传  精装新版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（美）乔恩·李·安德森，马昕译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本书出售、求购地址：https://www.jiaokey.com/book/detail/13344136.html</w:t>
      </w:r>
    </w:p>
    <w:p>
      <w:r>
        <w:t>更多相关图书推荐：https://www.jiaokey.com</w:t>
      </w:r>
    </w:p>
    <w:p>
      <w:r>
        <w:t>（美）乔恩·李·安德森，马昕译 其他作品：https://www.jiaokey.com/tag/（美）乔恩·李·安德森，马昕译.html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关键词搜索：https://www.jiaokey.com/tag/一世珍藏名人名传  切·格瓦拉传  精装新版.html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