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书名：社社队队学大寨  太行儿女学大寨  喜送公粮破浪来  陇原儿女学大寨歌曲</w:t>
      </w:r>
    </w:p>
    <w:p>
      <w:r>
        <w:t>作者：中国唱片厂</w:t>
      </w:r>
    </w:p>
    <w:p>
      <w:r>
        <w:t>出版社：中国唱片社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社社队队学大寨  太行儿女学大寨  喜送公粮破浪来  陇原儿女学大寨歌曲 评论地址：https://www.jiaokey.com/book/detail/13344208.html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