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书名：羌村镜像  羌族影像文化概览</w:t>
      </w:r>
    </w:p>
    <w:p>
      <w:r>
        <w:t>作者：高力，梅红，刘广宇编著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总页数：162</w:t>
      </w:r>
    </w:p>
    <w:p>
      <w:r>
        <w:t>更多请访问教客网: www.jiaokey.com</w:t>
      </w:r>
    </w:p>
    <w:p>
      <w:r>
        <w:t>羌村镜像  羌族影像文化概览 评论地址：https://www.jiaokey.com/book/detail/13344395.html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