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书名：爱不厌诈</w:t>
      </w:r>
    </w:p>
    <w:p>
      <w:r>
        <w:t>作者：（美）刘墉著</w:t>
      </w:r>
    </w:p>
    <w:p>
      <w:r>
        <w:t>出版社：桂林:漓江出版社,2012.06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爱不厌诈 评论地址：https://www.jiaokey.com/book/detail/13344436.html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