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点缀素描静物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点缀素描静物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本书出售、求购地址：https://www.jiaokey.com/book/detail/13344444.html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关键词搜索：https://www.jiaokey.com/tag/点缀素描静物.html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