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农药残留化学试验准则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农药残留化学试验准则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本书出售、求购地址：https://www.jiaokey.com/book/detail/13344446.html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关键词搜索：https://www.jiaokey.com/tag/OECD 农药残留化学试验准则.html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