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上海审判志</w:t>
      </w:r>
    </w:p>
    <w:p>
      <w:r>
        <w:rPr>
          <w:rFonts w:ascii="宋体" w:hAnsi="宋体" w:eastAsia="宋体"/>
          <w:sz w:val="24"/>
        </w:rPr>
        <w:t>滕一龙主编；乔宪志，杨行良，翁鞠如副主编；《上海审判志》编纂委员会编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滕一龙主编；乔宪志，杨行良，翁鞠如副主编；《上海审判志》编纂委员会编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本书出售、求购地址：https://www.jiaokey.com/book/detail/13344530.html</w:t>
      </w:r>
    </w:p>
    <w:p>
      <w:r>
        <w:t>更多相关图书推荐：https://www.jiaokey.com</w:t>
      </w:r>
    </w:p>
    <w:p>
      <w:r>
        <w:t>滕一龙主编；乔宪志，杨行良，翁鞠如副主编；《上海审判志》编纂委员会编 其他作品：https://www.jiaokey.com/tag/滕一龙主编；乔宪志，杨行良，翁鞠如副主编；《上海审判志》编纂委员会编.html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