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优游任运过生活  优游的生活态度，任运的生活智慧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优游任运过生活  优游的生活态度，任运的生活智慧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本书出售、求购地址：https://www.jiaokey.com/book/detail/13344602.html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关键词搜索：https://www.jiaokey.com/tag/优游任运过生活  优游的生活态度，任运的生活智慧.html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