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手作天然石饰品  53款招来幸福的串珠饰物</w:t>
      </w:r>
    </w:p>
    <w:p>
      <w:r>
        <w:rPr>
          <w:rFonts w:ascii="宋体" w:hAnsi="宋体" w:eastAsia="宋体"/>
          <w:sz w:val="24"/>
        </w:rPr>
        <w:t>冢本美佳著；沙子芳译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手作天然石饰品  53款招来幸福的串珠饰物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冢本美佳著；沙子芳译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积木文化出版社；家庭传媒城邦分公司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本书出售、求购地址：https://www.jiaokey.com/book/detail/13344604.html</w:t>
      </w:r>
    </w:p>
    <w:p>
      <w:r>
        <w:t>更多相关图书推荐：https://www.jiaokey.com</w:t>
      </w:r>
    </w:p>
    <w:p>
      <w:r>
        <w:t>冢本美佳著；沙子芳译 其他作品：https://www.jiaokey.com/tag/冢本美佳著；沙子芳译.html</w:t>
      </w:r>
    </w:p>
    <w:p>
      <w:r>
        <w:t>积木文化出版社；家庭传媒城邦分公司 出版图书：https://www.jiaokey.com/tag/积木文化出版社；家庭传媒城邦分公司.html</w:t>
      </w:r>
    </w:p>
    <w:p>
      <w:r>
        <w:t>关键词搜索：https://www.jiaokey.com/tag/手作天然石饰品  53款招来幸福的串珠饰物.html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