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父母之爱  用有能力的爱，教出优秀孩子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父母之爱  用有能力的爱，教出优秀孩子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本书出售、求购地址：https://www.jiaokey.com/book/detail/13344643.html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关键词搜索：https://www.jiaokey.com/tag/父母之爱  用有能力的爱，教出优秀孩子.html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