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书名：PHOTOSHOP图像处理入门必练77例</w:t>
      </w:r>
    </w:p>
    <w:p>
      <w:r>
        <w:t>作者：三虎，蒋平编著</w:t>
      </w:r>
    </w:p>
    <w:p>
      <w:r>
        <w:t>出版社：天健电子音像出版社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PHOTOSHOP图像处理入门必练77例 评论地址：https://www.jiaokey.com/book/detail/13344919.html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