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  呻吟语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  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本书出售、求购地址：https://www.jiaokey.com/book/detail/13344997.html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关键词搜索：https://www.jiaokey.com/tag/增广贤文  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