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第28册  大事记  治兵语录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第28册  大事记  治兵语录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本书出售、求购地址：https://www.jiaokey.com/book/detail/13345127.html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第28册  大事记  治兵语录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