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十八家诗钞  下  卷20-28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十八家诗钞  下  卷20-28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本书出售、求购地址：https://www.jiaokey.com/book/detail/13345131.html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十八家诗钞  下  卷20-28.html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