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书名：足本曾文正公全集  奏稿  第4册</w:t>
      </w:r>
    </w:p>
    <w:p>
      <w:r>
        <w:t>作者：</w:t>
      </w:r>
    </w:p>
    <w:p>
      <w:r>
        <w:t>出版社：东方文学社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足本曾文正公全集  奏稿  第4册 评论地址：https://www.jiaokey.com/book/detail/13345135.html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