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10  卷19-20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总页数：164</w:t>
      </w:r>
    </w:p>
    <w:p>
      <w:r>
        <w:t>更多请访问教客网: www.jiaokey.com</w:t>
      </w:r>
    </w:p>
    <w:p>
      <w:r>
        <w:t>饮冰室全集  新式标点  10  卷19-20 评论地址：https://www.jiaokey.com/book/detail/13345234.html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