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书名：曾国藩日记</w:t>
      </w:r>
    </w:p>
    <w:p>
      <w:r>
        <w:t>作者：（清）曾国藩著；（清）王启源编；陶乐勤点校</w:t>
      </w:r>
    </w:p>
    <w:p>
      <w:r>
        <w:t>出版社：大中书局,民国22.09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曾国藩日记 评论地址：https://www.jiaokey.com/book/detail/13345305.html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