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宝宝必须学会的300个亲子游戏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宝宝必须学会的300个亲子游戏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本书出售、求购地址：https://www.jiaokey.com/book/detail/13345458.html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关键词搜索：https://www.jiaokey.com/tag/宝宝必须学会的300个亲子游戏.html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