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书名：总编手记  修订版</w:t>
      </w:r>
    </w:p>
    <w:p>
      <w:r>
        <w:t>作者：梁衡著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总编手记  修订版 评论地址：https://www.jiaokey.com/book/detail/13345478.html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