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书名：团队建设与管理</w:t>
      </w:r>
    </w:p>
    <w:p>
      <w:r>
        <w:t>作者：姚裕群主编</w:t>
      </w:r>
    </w:p>
    <w:p>
      <w:r>
        <w:t>出版社：北京：首都经济贸易大学出版社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团队建设与管理 评论地址：https://www.jiaokey.com/book/detail/13345595.html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