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书名：出口日用陶瓷质量许可与输美认证工作指南</w:t>
      </w:r>
    </w:p>
    <w:p>
      <w:r>
        <w:t>作者：王凤清主编；国家认证认可监督管理委员会编</w:t>
      </w:r>
    </w:p>
    <w:p>
      <w:r>
        <w:t>出版社：北京：中国计量出版社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出口日用陶瓷质量许可与输美认证工作指南 评论地址：https://www.jiaokey.com/book/detail/13345646.html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