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书名：中国股市投资新主题  2010-2012</w:t>
      </w:r>
    </w:p>
    <w:p>
      <w:r>
        <w:t>作者：杨朝军主编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中国股市投资新主题  2010-2012 评论地址：https://www.jiaokey.com/book/detail/13345664.html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