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书名：流动资金投资管理知识</w:t>
      </w:r>
    </w:p>
    <w:p>
      <w:r>
        <w:t>作者：白力主编；杨洪卿，孙光洁，赵春，夏军副主编</w:t>
      </w:r>
    </w:p>
    <w:p>
      <w:r>
        <w:t>出版社：长春：吉林人民出版社</w:t>
      </w:r>
    </w:p>
    <w:p>
      <w:r>
        <w:t>出版日期：1996.03</w:t>
      </w:r>
    </w:p>
    <w:p>
      <w:r>
        <w:t>总页数：221</w:t>
      </w:r>
    </w:p>
    <w:p>
      <w:r>
        <w:t>更多请访问教客网: www.jiaokey.com</w:t>
      </w:r>
    </w:p>
    <w:p>
      <w:r>
        <w:t>流动资金投资管理知识 评论地址：https://www.jiaokey.com/book/detail/13345688.html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