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书名：张剑考研英语黄皮书2014考研英语知识运用高分突破  完型填空30篇</w:t>
      </w:r>
    </w:p>
    <w:p>
      <w:r>
        <w:t>作者：曾鸣，张剑，霍岩编著</w:t>
      </w:r>
    </w:p>
    <w:p>
      <w:r>
        <w:t>出版社：北京/西安：世界图书出版公司</w:t>
      </w:r>
    </w:p>
    <w:p>
      <w:r>
        <w:t>出版日期：2012</w:t>
      </w:r>
    </w:p>
    <w:p>
      <w:r>
        <w:t>总页数：268</w:t>
      </w:r>
    </w:p>
    <w:p>
      <w:r>
        <w:t>更多请访问教客网: www.jiaokey.com</w:t>
      </w:r>
    </w:p>
    <w:p>
      <w:r>
        <w:t>张剑考研英语黄皮书2014考研英语知识运用高分突破  完型填空30篇 评论地址：https://www.jiaokey.com/book/detail/13345696.html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