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书名：英语主要辞格语用解读</w:t>
      </w:r>
    </w:p>
    <w:p>
      <w:r>
        <w:t>作者：韩仲谦著</w:t>
      </w:r>
    </w:p>
    <w:p>
      <w:r>
        <w:t>出版社：北京:国防工业出版社,2013.03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英语主要辞格语用解读 评论地址：https://www.jiaokey.com/book/detail/13345795.html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