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书名：人物动态速写技法</w:t>
      </w:r>
    </w:p>
    <w:p>
      <w:r>
        <w:t>作者：王宜川著</w:t>
      </w:r>
    </w:p>
    <w:p>
      <w:r>
        <w:t>出版社：合肥:合肥工业大学出版社,2012.12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人物动态速写技法 评论地址：https://www.jiaokey.com/book/detail/13345812.html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