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APEC低碳示范城镇项目中国发展报告</w:t>
      </w:r>
    </w:p>
    <w:p>
      <w:r>
        <w:rPr>
          <w:rFonts w:ascii="宋体" w:hAnsi="宋体" w:eastAsia="宋体"/>
          <w:sz w:val="24"/>
        </w:rPr>
        <w:t>国家能源局编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APEC低碳示范城镇项目中国发展报告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本书出售、求购地址：https://www.jiaokey.com/book/detail/13345822.html</w:t>
      </w:r>
    </w:p>
    <w:p>
      <w:r>
        <w:t>更多相关图书推荐：https://www.jiaokey.com</w:t>
      </w:r>
    </w:p>
    <w:p>
      <w:r>
        <w:t>国家能源局编 其他作品：https://www.jiaokey.com/tag/国家能源局编.html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关键词搜索：https://www.jiaokey.com/tag/APEC低碳示范城镇项目中国发展报告.html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