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书名：大商之心  商人商业商事</w:t>
      </w:r>
    </w:p>
    <w:p>
      <w:r>
        <w:t>作者：迟宇宙主编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大商之心  商人商业商事 评论地址：https://www.jiaokey.com/book/detail/13345846.html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